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135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86MS0063-01-2025-000339-19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Половинкина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Половинкина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Виталия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30 </w:t>
      </w:r>
      <w:r>
        <w:rPr>
          <w:rFonts w:ascii="Times New Roman" w:eastAsia="Times New Roman" w:hAnsi="Times New Roman" w:cs="Times New Roman"/>
          <w:sz w:val="27"/>
          <w:szCs w:val="27"/>
        </w:rPr>
        <w:t>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возле </w:t>
      </w:r>
      <w:r>
        <w:rPr>
          <w:rStyle w:val="cat-UserDefinedgrp-24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Половинкин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Половинкин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Половинкина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№ </w:t>
      </w:r>
      <w:r>
        <w:rPr>
          <w:rStyle w:val="cat-UserDefinedgrp-25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рапортами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ОБППСП УМВД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которых </w:t>
      </w:r>
      <w:r>
        <w:rPr>
          <w:rFonts w:ascii="Times New Roman" w:eastAsia="Times New Roman" w:hAnsi="Times New Roman" w:cs="Times New Roman"/>
          <w:sz w:val="27"/>
          <w:szCs w:val="27"/>
        </w:rPr>
        <w:t>Половинкин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6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24.01.2025</w:t>
      </w:r>
      <w:r>
        <w:rPr>
          <w:rFonts w:ascii="Times New Roman" w:eastAsia="Times New Roman" w:hAnsi="Times New Roman" w:cs="Times New Roman"/>
          <w:sz w:val="27"/>
          <w:szCs w:val="27"/>
        </w:rPr>
        <w:t>г;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Половинкина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Половинкина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Половинкина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Половинкина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Половинкина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Виталия Викторовича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ареста на срок 3 (трое)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исчислять со времени 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 минут 2</w:t>
      </w:r>
      <w:r>
        <w:rPr>
          <w:rFonts w:ascii="Times New Roman" w:eastAsia="Times New Roman" w:hAnsi="Times New Roman" w:cs="Times New Roman"/>
          <w:sz w:val="27"/>
          <w:szCs w:val="27"/>
        </w:rPr>
        <w:t>4.0</w:t>
      </w:r>
      <w:r>
        <w:rPr>
          <w:rFonts w:ascii="Times New Roman" w:eastAsia="Times New Roman" w:hAnsi="Times New Roman" w:cs="Times New Roman"/>
          <w:sz w:val="27"/>
          <w:szCs w:val="27"/>
        </w:rPr>
        <w:t>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января_2025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135-2608/2025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5">
    <w:name w:val="cat-UserDefined grp-2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